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1319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0069-01-2025-004748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Рационализаторов, д. 9, офис 3,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 34122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26.05</w:t>
      </w:r>
      <w:r>
        <w:rPr>
          <w:rFonts w:ascii="Times New Roman" w:eastAsia="Times New Roman" w:hAnsi="Times New Roman" w:cs="Times New Roman"/>
          <w:sz w:val="28"/>
          <w:szCs w:val="28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02.07.2025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1319</w:t>
      </w:r>
      <w:r>
        <w:rPr>
          <w:rFonts w:ascii="Times New Roman" w:eastAsia="Times New Roman" w:hAnsi="Times New Roman" w:cs="Times New Roman"/>
          <w:sz w:val="28"/>
          <w:szCs w:val="28"/>
        </w:rPr>
        <w:t>-2614/2025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